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1237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6"/>
        <w:gridCol w:w="5282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01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декабря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№3 </w:t>
      </w:r>
      <w:r>
        <w:rPr>
          <w:rFonts w:ascii="Times New Roman" w:eastAsia="Times New Roman" w:hAnsi="Times New Roman" w:cs="Times New Roman"/>
          <w:sz w:val="28"/>
          <w:szCs w:val="28"/>
        </w:rPr>
        <w:t>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Джабрулаева </w:t>
      </w:r>
      <w:r>
        <w:rPr>
          <w:rStyle w:val="cat-UserDefinedgrp-29rplc-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0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3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6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8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04.06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5rplc-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8rplc-1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24.03.2025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18810086230002073085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5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6rplc-18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6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6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07.07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699342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18810086230002073085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операции с водительским удостоверением; карточкой учета транспортного средства;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24.03.2025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18810086230002073085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04.04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03.06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6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4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29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ему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19rplc-2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4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5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6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0412365400725012372520176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5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7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5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Style w:val="cat-FIOgrp-17rplc-4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Style w:val="cat-FIOgrp-17rplc-4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710851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UserDefinedgrp-29rplc-5">
    <w:name w:val="cat-UserDefined grp-29 rplc-5"/>
    <w:basedOn w:val="DefaultParagraphFont"/>
  </w:style>
  <w:style w:type="character" w:customStyle="1" w:styleId="cat-ExternalSystemDefinedgrp-27rplc-6">
    <w:name w:val="cat-ExternalSystemDefined grp-27 rplc-6"/>
    <w:basedOn w:val="DefaultParagraphFont"/>
  </w:style>
  <w:style w:type="character" w:customStyle="1" w:styleId="cat-PassportDatagrp-20rplc-7">
    <w:name w:val="cat-PassportData grp-20 rplc-7"/>
    <w:basedOn w:val="DefaultParagraphFont"/>
  </w:style>
  <w:style w:type="character" w:customStyle="1" w:styleId="cat-Addressgrp-3rplc-8">
    <w:name w:val="cat-Address grp-3 rplc-8"/>
    <w:basedOn w:val="DefaultParagraphFont"/>
  </w:style>
  <w:style w:type="character" w:customStyle="1" w:styleId="cat-ExternalSystemDefinedgrp-26rplc-9">
    <w:name w:val="cat-ExternalSystemDefined grp-26 rplc-9"/>
    <w:basedOn w:val="DefaultParagraphFont"/>
  </w:style>
  <w:style w:type="character" w:customStyle="1" w:styleId="cat-ExternalSystemDefinedgrp-28rplc-10">
    <w:name w:val="cat-ExternalSystemDefined grp-28 rplc-10"/>
    <w:basedOn w:val="DefaultParagraphFont"/>
  </w:style>
  <w:style w:type="character" w:customStyle="1" w:styleId="cat-FIOgrp-15rplc-13">
    <w:name w:val="cat-FIO grp-15 rplc-13"/>
    <w:basedOn w:val="DefaultParagraphFont"/>
  </w:style>
  <w:style w:type="character" w:customStyle="1" w:styleId="cat-Addressgrp-3rplc-14">
    <w:name w:val="cat-Address grp-3 rplc-14"/>
    <w:basedOn w:val="DefaultParagraphFont"/>
  </w:style>
  <w:style w:type="character" w:customStyle="1" w:styleId="cat-Sumgrp-18rplc-15">
    <w:name w:val="cat-Sum grp-18 rplc-15"/>
    <w:basedOn w:val="DefaultParagraphFont"/>
  </w:style>
  <w:style w:type="character" w:customStyle="1" w:styleId="cat-FIOgrp-15rplc-17">
    <w:name w:val="cat-FIO grp-15 rplc-17"/>
    <w:basedOn w:val="DefaultParagraphFont"/>
  </w:style>
  <w:style w:type="character" w:customStyle="1" w:styleId="cat-FIOgrp-16rplc-18">
    <w:name w:val="cat-FIO grp-16 rplc-18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6rplc-26">
    <w:name w:val="cat-FIO grp-16 rplc-26"/>
    <w:basedOn w:val="DefaultParagraphFont"/>
  </w:style>
  <w:style w:type="character" w:customStyle="1" w:styleId="cat-FIOgrp-14rplc-27">
    <w:name w:val="cat-FIO grp-14 rplc-27"/>
    <w:basedOn w:val="DefaultParagraphFont"/>
  </w:style>
  <w:style w:type="character" w:customStyle="1" w:styleId="cat-UserDefinedgrp-29rplc-28">
    <w:name w:val="cat-UserDefined grp-29 rplc-28"/>
    <w:basedOn w:val="DefaultParagraphFont"/>
  </w:style>
  <w:style w:type="character" w:customStyle="1" w:styleId="cat-Sumgrp-19rplc-29">
    <w:name w:val="cat-Sum grp-19 rplc-29"/>
    <w:basedOn w:val="DefaultParagraphFont"/>
  </w:style>
  <w:style w:type="character" w:customStyle="1" w:styleId="cat-Addressgrp-4rplc-30">
    <w:name w:val="cat-Address grp-4 rplc-30"/>
    <w:basedOn w:val="DefaultParagraphFont"/>
  </w:style>
  <w:style w:type="character" w:customStyle="1" w:styleId="cat-Addressgrp-5rplc-31">
    <w:name w:val="cat-Address grp-5 rplc-31"/>
    <w:basedOn w:val="DefaultParagraphFont"/>
  </w:style>
  <w:style w:type="character" w:customStyle="1" w:styleId="cat-Addressgrp-6rplc-32">
    <w:name w:val="cat-Address grp-6 rplc-32"/>
    <w:basedOn w:val="DefaultParagraphFont"/>
  </w:style>
  <w:style w:type="character" w:customStyle="1" w:styleId="cat-Addressgrp-5rplc-37">
    <w:name w:val="cat-Address grp-5 rplc-37"/>
    <w:basedOn w:val="DefaultParagraphFont"/>
  </w:style>
  <w:style w:type="character" w:customStyle="1" w:styleId="cat-Addressgrp-7rplc-38">
    <w:name w:val="cat-Address grp-7 rplc-38"/>
    <w:basedOn w:val="DefaultParagraphFont"/>
  </w:style>
  <w:style w:type="character" w:customStyle="1" w:styleId="cat-Addressgrp-5rplc-39">
    <w:name w:val="cat-Address grp-5 rplc-39"/>
    <w:basedOn w:val="DefaultParagraphFont"/>
  </w:style>
  <w:style w:type="character" w:customStyle="1" w:styleId="cat-FIOgrp-17rplc-40">
    <w:name w:val="cat-FIO grp-17 rplc-40"/>
    <w:basedOn w:val="DefaultParagraphFont"/>
  </w:style>
  <w:style w:type="character" w:customStyle="1" w:styleId="cat-FIOgrp-17rplc-41">
    <w:name w:val="cat-FIO grp-17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B66BE-02C0-44CF-BE9E-70CDA570F0D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